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 факт правонарушения, пояснил, действительно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остановлен сотрудниками ГИБДД, которые заподозрили у него состояние опьянения, не понравился цвет его лица, он прошел освидетельствование на месте показало «0», от прохождения медицинского освидетельствования отказался,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принимает лекарства,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4436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5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1rplc-45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5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5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466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6rplc-5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5rplc-5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5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8rplc-6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9rplc-6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03507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6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6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9rplc-6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CarNumbergrp-23rplc-21">
    <w:name w:val="cat-CarNumber grp-23 rplc-21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Timegrp-21rplc-28">
    <w:name w:val="cat-Time grp-2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CarMakeModelgrp-22rplc-31">
    <w:name w:val="cat-CarMakeModel grp-22 rplc-31"/>
    <w:basedOn w:val="DefaultParagraphFont"/>
  </w:style>
  <w:style w:type="character" w:customStyle="1" w:styleId="cat-CarNumbergrp-23rplc-32">
    <w:name w:val="cat-CarNumber grp-23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Dategrp-11rplc-45">
    <w:name w:val="cat-Date grp-11 rplc-45"/>
    <w:basedOn w:val="DefaultParagraphFont"/>
  </w:style>
  <w:style w:type="character" w:customStyle="1" w:styleId="cat-Sumgrp-18rplc-50">
    <w:name w:val="cat-Sum grp-18 rplc-50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Dategrp-12rplc-55">
    <w:name w:val="cat-Date grp-12 rplc-55"/>
    <w:basedOn w:val="DefaultParagraphFont"/>
  </w:style>
  <w:style w:type="character" w:customStyle="1" w:styleId="cat-PhoneNumbergrp-26rplc-57">
    <w:name w:val="cat-PhoneNumber grp-26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PhoneNumbergrp-27rplc-59">
    <w:name w:val="cat-PhoneNumber grp-27 rplc-59"/>
    <w:basedOn w:val="DefaultParagraphFont"/>
  </w:style>
  <w:style w:type="character" w:customStyle="1" w:styleId="cat-PhoneNumbergrp-28rplc-60">
    <w:name w:val="cat-PhoneNumber grp-28 rplc-60"/>
    <w:basedOn w:val="DefaultParagraphFont"/>
  </w:style>
  <w:style w:type="character" w:customStyle="1" w:styleId="cat-PhoneNumbergrp-29rplc-61">
    <w:name w:val="cat-PhoneNumber grp-29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Addressgrp-5rplc-63">
    <w:name w:val="cat-Address grp-5 rplc-63"/>
    <w:basedOn w:val="DefaultParagraphFont"/>
  </w:style>
  <w:style w:type="character" w:customStyle="1" w:styleId="cat-SumInWordsgrp-19rplc-64">
    <w:name w:val="cat-SumInWords grp-19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